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Futbolistes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VALDES    </w:t>
      </w:r>
      <w:r>
        <w:t xml:space="preserve">   BUSQUETS    </w:t>
      </w:r>
      <w:r>
        <w:t xml:space="preserve">   PUYOL    </w:t>
      </w:r>
      <w:r>
        <w:t xml:space="preserve">   NADAL    </w:t>
      </w:r>
      <w:r>
        <w:t xml:space="preserve">   NEYMAR    </w:t>
      </w:r>
      <w:r>
        <w:t xml:space="preserve">   SUAREZ    </w:t>
      </w:r>
      <w:r>
        <w:t xml:space="preserve">   MESSI    </w:t>
      </w:r>
      <w:r>
        <w:t xml:space="preserve">   PIQUE    </w:t>
      </w:r>
      <w:r>
        <w:t xml:space="preserve">   ABELARDO    </w:t>
      </w:r>
      <w:r>
        <w:t xml:space="preserve">   CRUYFF    </w:t>
      </w:r>
      <w:r>
        <w:t xml:space="preserve">   NEESKENS    </w:t>
      </w:r>
      <w:r>
        <w:t xml:space="preserve">   AMOR    </w:t>
      </w:r>
      <w:r>
        <w:t xml:space="preserve">   RIVALDO    </w:t>
      </w:r>
      <w:r>
        <w:t xml:space="preserve">   RONALDINHO    </w:t>
      </w:r>
      <w:r>
        <w:t xml:space="preserve">   ROMARIO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Futbolistes</dc:title>
  <dcterms:created xsi:type="dcterms:W3CDTF">2021-10-11T07:43:41Z</dcterms:created>
  <dcterms:modified xsi:type="dcterms:W3CDTF">2021-10-11T07:43:41Z</dcterms:modified>
</cp:coreProperties>
</file>