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Futsal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Argentina    </w:t>
      </w:r>
      <w:r>
        <w:t xml:space="preserve">   Portugal    </w:t>
      </w:r>
      <w:r>
        <w:t xml:space="preserve">   Spain    </w:t>
      </w:r>
      <w:r>
        <w:t xml:space="preserve">   Brazil    </w:t>
      </w:r>
      <w:r>
        <w:t xml:space="preserve">   Sweatband    </w:t>
      </w:r>
      <w:r>
        <w:t xml:space="preserve">   Shin Pad    </w:t>
      </w:r>
      <w:r>
        <w:t xml:space="preserve">   Pass    </w:t>
      </w:r>
      <w:r>
        <w:t xml:space="preserve">   Ball    </w:t>
      </w:r>
      <w:r>
        <w:t xml:space="preserve">   World Cup    </w:t>
      </w:r>
      <w:r>
        <w:t xml:space="preserve">   Juan Carlos    </w:t>
      </w:r>
      <w:r>
        <w:t xml:space="preserve">   Goal    </w:t>
      </w:r>
      <w:r>
        <w:t xml:space="preserve">   Footwork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Futsal</dc:title>
  <dcterms:created xsi:type="dcterms:W3CDTF">2021-10-11T07:43:57Z</dcterms:created>
  <dcterms:modified xsi:type="dcterms:W3CDTF">2021-10-11T07:43:57Z</dcterms:modified>
</cp:coreProperties>
</file>