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 Proche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aujourdhui    </w:t>
      </w:r>
      <w:r>
        <w:t xml:space="preserve">   demain    </w:t>
      </w:r>
      <w:r>
        <w:t xml:space="preserve">   futur proche    </w:t>
      </w:r>
      <w:r>
        <w:t xml:space="preserve">   aller    </w:t>
      </w:r>
      <w:r>
        <w:t xml:space="preserve">   prochain    </w:t>
      </w:r>
      <w:r>
        <w:t xml:space="preserve">   semaine    </w:t>
      </w:r>
      <w:r>
        <w:t xml:space="preserve">   le weekend    </w:t>
      </w:r>
      <w:r>
        <w:t xml:space="preserve">   vacances    </w:t>
      </w:r>
      <w:r>
        <w:t xml:space="preserve">   rester    </w:t>
      </w:r>
      <w:r>
        <w:t xml:space="preserve">   manger    </w:t>
      </w:r>
      <w:r>
        <w:t xml:space="preserve">   regarder    </w:t>
      </w:r>
      <w:r>
        <w:t xml:space="preserve">   jouer    </w:t>
      </w:r>
      <w:r>
        <w:t xml:space="preserve">   dormir    </w:t>
      </w:r>
      <w:r>
        <w:t xml:space="preserve">   lire    </w:t>
      </w:r>
      <w:r>
        <w:t xml:space="preserve">   parler    </w:t>
      </w:r>
      <w:r>
        <w:t xml:space="preserve">   on va    </w:t>
      </w:r>
      <w:r>
        <w:t xml:space="preserve">   il va    </w:t>
      </w:r>
      <w:r>
        <w:t xml:space="preserve">   elles vont    </w:t>
      </w:r>
      <w:r>
        <w:t xml:space="preserve">   ils vont    </w:t>
      </w:r>
      <w:r>
        <w:t xml:space="preserve">   vous allez    </w:t>
      </w:r>
      <w:r>
        <w:t xml:space="preserve">   nous allons    </w:t>
      </w:r>
      <w:r>
        <w:t xml:space="preserve">   elle va    </w:t>
      </w:r>
      <w:r>
        <w:t xml:space="preserve">   tu vas    </w:t>
      </w:r>
      <w:r>
        <w:t xml:space="preserve">   Je vais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 Proche</dc:title>
  <dcterms:created xsi:type="dcterms:W3CDTF">2021-10-11T07:44:39Z</dcterms:created>
  <dcterms:modified xsi:type="dcterms:W3CDTF">2021-10-11T07:44:39Z</dcterms:modified>
</cp:coreProperties>
</file>