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garçons (Recevoir)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Filles (Envoyer)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  (Devoir)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(Savoir)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(Pouvoir)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(Falloir)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(Tenir)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(Vouloir)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Chiens et les Chats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Tempête de neige (Pleuvoir)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Madame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(Obtenir)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(Courrir)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(Mourrir)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 Simple</dc:title>
  <dcterms:created xsi:type="dcterms:W3CDTF">2021-10-11T07:43:22Z</dcterms:created>
  <dcterms:modified xsi:type="dcterms:W3CDTF">2021-10-11T07:43:22Z</dcterms:modified>
</cp:coreProperties>
</file>