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Disciples, 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Fearlessness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Companion, Associate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Triumph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Delighted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Thankful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Ask, Plead, Supplicate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Persist, Endure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Free, Gift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2</dc:title>
  <dcterms:created xsi:type="dcterms:W3CDTF">2021-10-11T07:44:43Z</dcterms:created>
  <dcterms:modified xsi:type="dcterms:W3CDTF">2021-10-11T07:44:43Z</dcterms:modified>
</cp:coreProperties>
</file>