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smart watch    </w:t>
      </w:r>
      <w:r>
        <w:t xml:space="preserve">   wearables    </w:t>
      </w:r>
      <w:r>
        <w:t xml:space="preserve">   robotic    </w:t>
      </w:r>
      <w:r>
        <w:t xml:space="preserve">   work    </w:t>
      </w:r>
      <w:r>
        <w:t xml:space="preserve">   tesla    </w:t>
      </w:r>
      <w:r>
        <w:t xml:space="preserve">   zozo    </w:t>
      </w:r>
      <w:r>
        <w:t xml:space="preserve">   motors    </w:t>
      </w:r>
      <w:r>
        <w:t xml:space="preserve">   car    </w:t>
      </w:r>
      <w:r>
        <w:t xml:space="preserve">   self driving    </w:t>
      </w:r>
      <w:r>
        <w:t xml:space="preserve">   tablets    </w:t>
      </w:r>
      <w:r>
        <w:t xml:space="preserve">   multi-touch    </w:t>
      </w:r>
      <w:r>
        <w:t xml:space="preserve">   smart    </w:t>
      </w:r>
      <w:r>
        <w:t xml:space="preserve">   future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</dc:title>
  <dcterms:created xsi:type="dcterms:W3CDTF">2021-10-11T07:43:38Z</dcterms:created>
  <dcterms:modified xsi:type="dcterms:W3CDTF">2021-10-11T07:43:38Z</dcterms:modified>
</cp:coreProperties>
</file>