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Future Careers in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radiographer    </w:t>
      </w:r>
      <w:r>
        <w:t xml:space="preserve">   animator    </w:t>
      </w:r>
      <w:r>
        <w:t xml:space="preserve">   bricklayer    </w:t>
      </w:r>
      <w:r>
        <w:t xml:space="preserve">   careworker    </w:t>
      </w:r>
      <w:r>
        <w:t xml:space="preserve">   carpenter    </w:t>
      </w:r>
      <w:r>
        <w:t xml:space="preserve">   chef    </w:t>
      </w:r>
      <w:r>
        <w:t xml:space="preserve">   doctor    </w:t>
      </w:r>
      <w:r>
        <w:t xml:space="preserve">   engineer    </w:t>
      </w:r>
      <w:r>
        <w:t xml:space="preserve">   farmer    </w:t>
      </w:r>
      <w:r>
        <w:t xml:space="preserve">   itprogrammer    </w:t>
      </w:r>
      <w:r>
        <w:t xml:space="preserve">   nurse    </w:t>
      </w:r>
      <w:r>
        <w:t xml:space="preserve">   scientist    </w:t>
      </w:r>
      <w:r>
        <w:t xml:space="preserve">   secondaryteacher    </w:t>
      </w:r>
      <w:r>
        <w:t xml:space="preserve">   softwaredesigner    </w:t>
      </w:r>
      <w:r>
        <w:t xml:space="preserve">   surveyor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Future Careers in demand</dc:title>
  <dcterms:created xsi:type="dcterms:W3CDTF">2021-10-10T23:44:10Z</dcterms:created>
  <dcterms:modified xsi:type="dcterms:W3CDTF">2021-10-10T23:44:10Z</dcterms:modified>
</cp:coreProperties>
</file>