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haber-yo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beber-tu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caber-ustedes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tener-usted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trabajar-yo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decir-usted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reir-ustedes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cantar-nosotros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tomar-yo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poder-ustedes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poner-usted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Crossword</dc:title>
  <dcterms:created xsi:type="dcterms:W3CDTF">2021-10-11T07:44:18Z</dcterms:created>
  <dcterms:modified xsi:type="dcterms:W3CDTF">2021-10-11T07:44:18Z</dcterms:modified>
</cp:coreProperties>
</file>