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Elected Canadian Government Officials from "The Cottage" Spring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Cottager    </w:t>
      </w:r>
      <w:r>
        <w:t xml:space="preserve">   Raymond    </w:t>
      </w:r>
      <w:r>
        <w:t xml:space="preserve">   Rohith    </w:t>
      </w:r>
      <w:r>
        <w:t xml:space="preserve">   Jason    </w:t>
      </w:r>
      <w:r>
        <w:t xml:space="preserve">   Cameron    </w:t>
      </w:r>
      <w:r>
        <w:t xml:space="preserve">   Khadijah    </w:t>
      </w:r>
      <w:r>
        <w:t xml:space="preserve">   Shifa    </w:t>
      </w:r>
      <w:r>
        <w:t xml:space="preserve">   Kevin    </w:t>
      </w:r>
      <w:r>
        <w:t xml:space="preserve">   Zoe    </w:t>
      </w:r>
      <w:r>
        <w:t xml:space="preserve">   Boldizsar    </w:t>
      </w:r>
      <w:r>
        <w:t xml:space="preserve">   Rileigh    </w:t>
      </w:r>
      <w:r>
        <w:t xml:space="preserve">   Christopher    </w:t>
      </w:r>
      <w:r>
        <w:t xml:space="preserve">   Imogen    </w:t>
      </w:r>
      <w:r>
        <w:t xml:space="preserve">   Simon    </w:t>
      </w:r>
      <w:r>
        <w:t xml:space="preserve">   Mujahid    </w:t>
      </w:r>
      <w:r>
        <w:t xml:space="preserve">   Shaurya    </w:t>
      </w:r>
      <w:r>
        <w:t xml:space="preserve">   Keira    </w:t>
      </w:r>
      <w:r>
        <w:t xml:space="preserve">   Ailee    </w:t>
      </w:r>
      <w:r>
        <w:t xml:space="preserve">   Gabby    </w:t>
      </w:r>
      <w:r>
        <w:t xml:space="preserve">   Sohan    </w:t>
      </w:r>
      <w:r>
        <w:t xml:space="preserve">   Fynn    </w:t>
      </w:r>
      <w:r>
        <w:t xml:space="preserve">   Minkyi    </w:t>
      </w:r>
      <w:r>
        <w:t xml:space="preserve">   Sarah    </w:t>
      </w:r>
      <w:r>
        <w:t xml:space="preserve">   Sharlene    </w:t>
      </w:r>
      <w:r>
        <w:t xml:space="preserve">   Soshiyant    </w:t>
      </w:r>
      <w:r>
        <w:t xml:space="preserve">   Aleena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Elected Canadian Government Officials from "The Cottage" Spring 2019</dc:title>
  <dcterms:created xsi:type="dcterms:W3CDTF">2021-10-11T07:44:16Z</dcterms:created>
  <dcterms:modified xsi:type="dcterms:W3CDTF">2021-10-11T07:44:16Z</dcterms:modified>
</cp:coreProperties>
</file>