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Rich    </w:t>
      </w:r>
      <w:r>
        <w:t xml:space="preserve">   Craig    </w:t>
      </w:r>
      <w:r>
        <w:t xml:space="preserve">   horse    </w:t>
      </w:r>
      <w:r>
        <w:t xml:space="preserve">   pony    </w:t>
      </w:r>
      <w:r>
        <w:t xml:space="preserve">   turky    </w:t>
      </w:r>
      <w:r>
        <w:t xml:space="preserve">   chicken    </w:t>
      </w:r>
      <w:r>
        <w:t xml:space="preserve">   piglets    </w:t>
      </w:r>
      <w:r>
        <w:t xml:space="preserve">   pig    </w:t>
      </w:r>
      <w:r>
        <w:t xml:space="preserve">   fig    </w:t>
      </w:r>
      <w:r>
        <w:t xml:space="preserve">   ollie    </w:t>
      </w:r>
      <w:r>
        <w:t xml:space="preserve">   socks    </w:t>
      </w:r>
      <w:r>
        <w:t xml:space="preserve">   duck    </w:t>
      </w:r>
      <w:r>
        <w:t xml:space="preserve">   alpaca    </w:t>
      </w:r>
      <w:r>
        <w:t xml:space="preserve">   lamb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Farm</dc:title>
  <dcterms:created xsi:type="dcterms:W3CDTF">2021-10-11T07:44:20Z</dcterms:created>
  <dcterms:modified xsi:type="dcterms:W3CDTF">2021-10-11T07:44:20Z</dcterms:modified>
</cp:coreProperties>
</file>