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Future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sunflowers    </w:t>
      </w:r>
      <w:r>
        <w:t xml:space="preserve">   seeds    </w:t>
      </w:r>
      <w:r>
        <w:t xml:space="preserve">   food    </w:t>
      </w:r>
      <w:r>
        <w:t xml:space="preserve">   hay    </w:t>
      </w:r>
      <w:r>
        <w:t xml:space="preserve">   Egg    </w:t>
      </w:r>
      <w:r>
        <w:t xml:space="preserve">   Rich    </w:t>
      </w:r>
      <w:r>
        <w:t xml:space="preserve">   Craig    </w:t>
      </w:r>
      <w:r>
        <w:t xml:space="preserve">   sheep    </w:t>
      </w:r>
      <w:r>
        <w:t xml:space="preserve">   lamb    </w:t>
      </w:r>
      <w:r>
        <w:t xml:space="preserve">   horse    </w:t>
      </w:r>
      <w:r>
        <w:t xml:space="preserve">   pony    </w:t>
      </w:r>
      <w:r>
        <w:t xml:space="preserve">   chicken    </w:t>
      </w:r>
      <w:r>
        <w:t xml:space="preserve">   goose    </w:t>
      </w:r>
      <w:r>
        <w:t xml:space="preserve">   piglets    </w:t>
      </w:r>
      <w:r>
        <w:t xml:space="preserve">   fig    </w:t>
      </w:r>
      <w:r>
        <w:t xml:space="preserve">   ollie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Farm</dc:title>
  <dcterms:created xsi:type="dcterms:W3CDTF">2021-10-11T07:44:23Z</dcterms:created>
  <dcterms:modified xsi:type="dcterms:W3CDTF">2021-10-11T07:44:23Z</dcterms:modified>
</cp:coreProperties>
</file>