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Future Makers Word Jumble</w:t>
      </w:r>
    </w:p>
    <w:p>
      <w:pPr>
        <w:pStyle w:val="Questions"/>
      </w:pPr>
      <w:r>
        <w:t xml:space="preserve">1. CECIENS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EOOTRPYTP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TLVEUEAA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GNRNEIEE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AREHTACCRKCBS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BATO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LETAB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TWERO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SCPEOSR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ASEERCHR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SKA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AEGMIIN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APLN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HRGTWO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TESIMND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ETTS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OAENOBSTVIR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URTFUE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AERSMK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Makers Word Jumble</dc:title>
  <dcterms:created xsi:type="dcterms:W3CDTF">2021-10-11T07:44:25Z</dcterms:created>
  <dcterms:modified xsi:type="dcterms:W3CDTF">2021-10-11T07:44:25Z</dcterms:modified>
</cp:coreProperties>
</file>