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MEGANMCDONALD    </w:t>
      </w:r>
      <w:r>
        <w:t xml:space="preserve">   ROCKEY    </w:t>
      </w:r>
      <w:r>
        <w:t xml:space="preserve">   DERAL    </w:t>
      </w:r>
      <w:r>
        <w:t xml:space="preserve">   DRAGONS    </w:t>
      </w:r>
      <w:r>
        <w:t xml:space="preserve">   MARRIED    </w:t>
      </w:r>
      <w:r>
        <w:t xml:space="preserve">   ENGAGED    </w:t>
      </w:r>
      <w:r>
        <w:t xml:space="preserve">   THIRDGRADE    </w:t>
      </w:r>
      <w:r>
        <w:t xml:space="preserve">   POWDER    </w:t>
      </w:r>
      <w:r>
        <w:t xml:space="preserve">   COLOR    </w:t>
      </w:r>
      <w:r>
        <w:t xml:space="preserve">   NONFICTION    </w:t>
      </w:r>
      <w:r>
        <w:t xml:space="preserve">   DRAGONLADY    </w:t>
      </w:r>
      <w:r>
        <w:t xml:space="preserve">   MRTODD    </w:t>
      </w:r>
      <w:r>
        <w:t xml:space="preserve">   FRANKPEARL    </w:t>
      </w:r>
      <w:r>
        <w:t xml:space="preserve">   MAGIC8BALL    </w:t>
      </w:r>
      <w:r>
        <w:t xml:space="preserve">   FUTURE    </w:t>
      </w:r>
      <w:r>
        <w:t xml:space="preserve">   PREDICT    </w:t>
      </w:r>
      <w:r>
        <w:t xml:space="preserve">   JESSICAFINCH    </w:t>
      </w:r>
      <w:r>
        <w:t xml:space="preserve">   MOODRING    </w:t>
      </w:r>
      <w:r>
        <w:t xml:space="preserve">   STINK    </w:t>
      </w:r>
      <w:r>
        <w:t xml:space="preserve">   JUDYMOODY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Search</dc:title>
  <dcterms:created xsi:type="dcterms:W3CDTF">2021-10-11T07:44:08Z</dcterms:created>
  <dcterms:modified xsi:type="dcterms:W3CDTF">2021-10-11T07:44:08Z</dcterms:modified>
</cp:coreProperties>
</file>