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Future Shock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ARTIFICIALINTELLIGENCE    </w:t>
      </w:r>
      <w:r>
        <w:t xml:space="preserve">   CYANOTYPE    </w:t>
      </w:r>
      <w:r>
        <w:t xml:space="preserve">   PANORAMA    </w:t>
      </w:r>
      <w:r>
        <w:t xml:space="preserve">   INFEST    </w:t>
      </w:r>
      <w:r>
        <w:t xml:space="preserve">   FUTURESHOCK    </w:t>
      </w:r>
      <w:r>
        <w:t xml:space="preserve">   HEIST    </w:t>
      </w:r>
      <w:r>
        <w:t xml:space="preserve">   PROTOTYPE    </w:t>
      </w:r>
      <w:r>
        <w:t xml:space="preserve">   MILLENNIUM    </w:t>
      </w:r>
      <w:r>
        <w:t xml:space="preserve">   WORLDSFAIR    </w:t>
      </w:r>
      <w:r>
        <w:t xml:space="preserve">   MERCANTILE    </w:t>
      </w:r>
      <w:r>
        <w:t xml:space="preserve">   GMO    </w:t>
      </w:r>
      <w:r>
        <w:t xml:space="preserve">   SURVEILLANCE    </w:t>
      </w:r>
      <w:r>
        <w:t xml:space="preserve">   MIGRATE    </w:t>
      </w:r>
      <w:r>
        <w:t xml:space="preserve">   NASA    </w:t>
      </w:r>
      <w:r>
        <w:t xml:space="preserve">   APOCALYPSE    </w:t>
      </w:r>
      <w:r>
        <w:t xml:space="preserve">   BRICOLAGE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Shock</dc:title>
  <dcterms:created xsi:type="dcterms:W3CDTF">2021-10-11T07:44:29Z</dcterms:created>
  <dcterms:modified xsi:type="dcterms:W3CDTF">2021-10-11T07:44:29Z</dcterms:modified>
</cp:coreProperties>
</file>