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buoyancy force    </w:t>
      </w:r>
      <w:r>
        <w:t xml:space="preserve">   acrylic    </w:t>
      </w:r>
      <w:r>
        <w:t xml:space="preserve">   Air breathing     </w:t>
      </w:r>
      <w:r>
        <w:t xml:space="preserve">   Elevator    </w:t>
      </w:r>
      <w:r>
        <w:t xml:space="preserve">   Felix Baumgartner    </w:t>
      </w:r>
      <w:r>
        <w:t xml:space="preserve">   Launch Vehicle    </w:t>
      </w:r>
      <w:r>
        <w:t xml:space="preserve">   nanotubes    </w:t>
      </w:r>
      <w:r>
        <w:t xml:space="preserve">   onson    </w:t>
      </w:r>
      <w:r>
        <w:t xml:space="preserve">   orbital hotel    </w:t>
      </w:r>
      <w:r>
        <w:t xml:space="preserve">   Orion    </w:t>
      </w:r>
      <w:r>
        <w:t xml:space="preserve">   polyethlene    </w:t>
      </w:r>
      <w:r>
        <w:t xml:space="preserve">   Pool    </w:t>
      </w:r>
      <w:r>
        <w:t xml:space="preserve">   Rocket    </w:t>
      </w:r>
      <w:r>
        <w:t xml:space="preserve">   Space Balloon    </w:t>
      </w:r>
      <w:r>
        <w:t xml:space="preserve">   Space diving    </w:t>
      </w:r>
      <w:r>
        <w:t xml:space="preserve">   Space Suit    </w:t>
      </w:r>
      <w:r>
        <w:t xml:space="preserve">   Sports Center    </w:t>
      </w:r>
      <w:r>
        <w:t xml:space="preserve">   Zero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Space</dc:title>
  <dcterms:created xsi:type="dcterms:W3CDTF">2021-10-11T07:43:51Z</dcterms:created>
  <dcterms:modified xsi:type="dcterms:W3CDTF">2021-10-11T07:43:51Z</dcterms:modified>
</cp:coreProperties>
</file>