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will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will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will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will scuba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will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will travel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will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will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will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Tense</dc:title>
  <dcterms:created xsi:type="dcterms:W3CDTF">2021-10-11T07:45:02Z</dcterms:created>
  <dcterms:modified xsi:type="dcterms:W3CDTF">2021-10-11T07:45:02Z</dcterms:modified>
</cp:coreProperties>
</file>