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Tense (El Futuro)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Afeitar (to shave) for nosotros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Toser (to cough) for ellas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Envejecer (to get old) for ella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Fracasar (to fail) for tú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Sacudir (to shake/beat/flap) for ustedes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Valer (to be worth) for ustedes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Querer (to want/love) for nosotros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Salir (to leave) for nosotros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Achicharrarse (to roast) for vosotros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Enriquecerse (to get rich) for vosotros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Abrigar (to keep warm) for ustedes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Acostumbrarse (to get used to) for tú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Luchar (to fight) for nosotros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Teñir (to dye/stain) for vosotros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Olvidarse (to forget) for yo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Picar (to prick/sting/bite) for él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Ladrar (to bark) for él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(to do/make) for ellos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Acertar (to guess) for vosotros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Aislar (to isolate) for yo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 (El Futuro)</dc:title>
  <dcterms:created xsi:type="dcterms:W3CDTF">2021-10-11T07:44:24Z</dcterms:created>
  <dcterms:modified xsi:type="dcterms:W3CDTF">2021-10-11T07:44:24Z</dcterms:modified>
</cp:coreProperties>
</file>