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Tense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 (play) the piano at the concert.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Grandma (bake) cookies for Christmas.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Susan (go) to the store tomorrow.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(take) her exam on Friday.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Emma (hike) up the mountain.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(watch) television when I get home from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(serve) lunch at 12:30.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Jane (cook) dinner for her family tonight.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Louis (travel) to Europe for his birthday.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Joseph (visit) his family for Christmas break.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(eat) a cheeseburger for lunch tomorrow.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(dance) all night long.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Tense Verbs </dc:title>
  <dcterms:created xsi:type="dcterms:W3CDTF">2021-10-11T07:44:39Z</dcterms:created>
  <dcterms:modified xsi:type="dcterms:W3CDTF">2021-10-11T07:44:39Z</dcterms:modified>
</cp:coreProperties>
</file>