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Terry's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photograoher    </w:t>
      </w:r>
      <w:r>
        <w:t xml:space="preserve">   minister    </w:t>
      </w:r>
      <w:r>
        <w:t xml:space="preserve">   love    </w:t>
      </w:r>
      <w:r>
        <w:t xml:space="preserve">   november    </w:t>
      </w:r>
      <w:r>
        <w:t xml:space="preserve">   party    </w:t>
      </w:r>
      <w:r>
        <w:t xml:space="preserve">   tux    </w:t>
      </w:r>
      <w:r>
        <w:t xml:space="preserve">   wedding dress    </w:t>
      </w:r>
      <w:r>
        <w:t xml:space="preserve">   bows    </w:t>
      </w:r>
      <w:r>
        <w:t xml:space="preserve">   rings    </w:t>
      </w:r>
      <w:r>
        <w:t xml:space="preserve">   vows    </w:t>
      </w:r>
      <w:r>
        <w:t xml:space="preserve">   candles    </w:t>
      </w:r>
      <w:r>
        <w:t xml:space="preserve">   flowers    </w:t>
      </w:r>
      <w:r>
        <w:t xml:space="preserve">   flower girl    </w:t>
      </w:r>
      <w:r>
        <w:t xml:space="preserve">   groomsmen    </w:t>
      </w:r>
      <w:r>
        <w:t xml:space="preserve">   bridesmaids    </w:t>
      </w:r>
      <w:r>
        <w:t xml:space="preserve">   groom    </w:t>
      </w:r>
      <w:r>
        <w:t xml:space="preserve">   bride    </w:t>
      </w:r>
      <w:r>
        <w:t xml:space="preserve">   gifts    </w:t>
      </w:r>
      <w:r>
        <w:t xml:space="preserve">   wedding shower    </w:t>
      </w:r>
      <w:r>
        <w:t xml:space="preserve">   engagement    </w:t>
      </w:r>
      <w:r>
        <w:t xml:space="preserve">   floppy hats    </w:t>
      </w:r>
      <w:r>
        <w:t xml:space="preserve">   family    </w:t>
      </w:r>
      <w:r>
        <w:t xml:space="preserve">   dog treats    </w:t>
      </w:r>
      <w:r>
        <w:t xml:space="preserve">   promises    </w:t>
      </w:r>
      <w:r>
        <w:t xml:space="preserve">   thank you    </w:t>
      </w:r>
      <w:r>
        <w:t xml:space="preserve">   cards    </w:t>
      </w:r>
      <w:r>
        <w:t xml:space="preserve">   cell phone    </w:t>
      </w:r>
      <w:r>
        <w:t xml:space="preserve">   tissues    </w:t>
      </w:r>
      <w:r>
        <w:t xml:space="preserve">   pillow    </w:t>
      </w:r>
      <w:r>
        <w:t xml:space="preserve">   beer cans    </w:t>
      </w:r>
      <w:r>
        <w:t xml:space="preserve">   send off    </w:t>
      </w:r>
      <w:r>
        <w:t xml:space="preserve">   maid of honor    </w:t>
      </w:r>
      <w:r>
        <w:t xml:space="preserve">   tables    </w:t>
      </w:r>
      <w:r>
        <w:t xml:space="preserve">   Nighties    </w:t>
      </w:r>
      <w:r>
        <w:t xml:space="preserve">   bachelor party    </w:t>
      </w:r>
      <w:r>
        <w:t xml:space="preserve">   bachelorette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Terry's</dc:title>
  <dcterms:created xsi:type="dcterms:W3CDTF">2021-10-11T07:45:11Z</dcterms:created>
  <dcterms:modified xsi:type="dcterms:W3CDTF">2021-10-11T07:45:11Z</dcterms:modified>
</cp:coreProperties>
</file>