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Voter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Ballot    </w:t>
      </w:r>
      <w:r>
        <w:t xml:space="preserve">   Candidate    </w:t>
      </w:r>
      <w:r>
        <w:t xml:space="preserve">   Choice    </w:t>
      </w:r>
      <w:r>
        <w:t xml:space="preserve">   Citrus County    </w:t>
      </w:r>
      <w:r>
        <w:t xml:space="preserve">   Constitution    </w:t>
      </w:r>
      <w:r>
        <w:t xml:space="preserve">   Democracy    </w:t>
      </w:r>
      <w:r>
        <w:t xml:space="preserve">   Early Voting    </w:t>
      </w:r>
      <w:r>
        <w:t xml:space="preserve">   Election    </w:t>
      </w:r>
      <w:r>
        <w:t xml:space="preserve">   General    </w:t>
      </w:r>
      <w:r>
        <w:t xml:space="preserve">   Law    </w:t>
      </w:r>
      <w:r>
        <w:t xml:space="preserve">   Oval    </w:t>
      </w:r>
      <w:r>
        <w:t xml:space="preserve">   Petition    </w:t>
      </w:r>
      <w:r>
        <w:t xml:space="preserve">   Precinct    </w:t>
      </w:r>
      <w:r>
        <w:t xml:space="preserve">   Primary    </w:t>
      </w:r>
      <w:r>
        <w:t xml:space="preserve">   Register    </w:t>
      </w:r>
      <w:r>
        <w:t xml:space="preserve">   Vote By Mail    </w:t>
      </w:r>
      <w:r>
        <w:t xml:space="preserve">   Voter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Voter Word Search</dc:title>
  <dcterms:created xsi:type="dcterms:W3CDTF">2021-10-11T07:45:37Z</dcterms:created>
  <dcterms:modified xsi:type="dcterms:W3CDTF">2021-10-11T07:45:37Z</dcterms:modified>
</cp:coreProperties>
</file>