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Future for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area around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positives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which uses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time ahead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task you are regularly assigned to or a multitude of such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 of exchanging money and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much someone would want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you would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which can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become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structure of people dedicated to a task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you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organising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passing fad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which is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change for the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change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works somewhere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easy it is to move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for work</dc:title>
  <dcterms:created xsi:type="dcterms:W3CDTF">2021-10-11T07:44:52Z</dcterms:created>
  <dcterms:modified xsi:type="dcterms:W3CDTF">2021-10-11T07:44:52Z</dcterms:modified>
</cp:coreProperties>
</file>