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 is on your way!!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sells medicine and 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always do surgery for sick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grow plants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that related to people's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made food for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prevent and detect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made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creating 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is professional at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teach students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is on your way!!</dc:title>
  <dcterms:created xsi:type="dcterms:W3CDTF">2021-10-11T07:43:59Z</dcterms:created>
  <dcterms:modified xsi:type="dcterms:W3CDTF">2021-10-11T07:43:59Z</dcterms:modified>
</cp:coreProperties>
</file>