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Future of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divorce    </w:t>
      </w:r>
      <w:r>
        <w:t xml:space="preserve">   marriage    </w:t>
      </w:r>
      <w:r>
        <w:t xml:space="preserve">   patriachy    </w:t>
      </w:r>
      <w:r>
        <w:t xml:space="preserve">   cohabiting    </w:t>
      </w:r>
      <w:r>
        <w:t xml:space="preserve">   Gender roles    </w:t>
      </w:r>
      <w:r>
        <w:t xml:space="preserve">   Radical psychiatrists    </w:t>
      </w:r>
      <w:r>
        <w:t xml:space="preserve">   fuctionalists    </w:t>
      </w:r>
      <w:r>
        <w:t xml:space="preserve">   New right    </w:t>
      </w:r>
      <w:r>
        <w:t xml:space="preserve">   Mudock    </w:t>
      </w:r>
      <w:r>
        <w:t xml:space="preserve">   Marxist    </w:t>
      </w:r>
      <w:r>
        <w:t xml:space="preserve">   feminist    </w:t>
      </w:r>
      <w:r>
        <w:t xml:space="preserve">   collective childbearing    </w:t>
      </w:r>
      <w:r>
        <w:t xml:space="preserve">   polyandry    </w:t>
      </w:r>
      <w:r>
        <w:t xml:space="preserve">   Polygamy    </w:t>
      </w:r>
      <w:r>
        <w:t xml:space="preserve">   secuarisation    </w:t>
      </w:r>
      <w:r>
        <w:t xml:space="preserve">   Safeguarding    </w:t>
      </w:r>
      <w:r>
        <w:t xml:space="preserve">   Family    </w:t>
      </w:r>
      <w:r>
        <w:t xml:space="preserve">   Sociology    </w:t>
      </w:r>
      <w:r>
        <w:t xml:space="preserve">   Anthropology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of Families</dc:title>
  <dcterms:created xsi:type="dcterms:W3CDTF">2021-10-11T07:45:23Z</dcterms:created>
  <dcterms:modified xsi:type="dcterms:W3CDTF">2021-10-11T07:45:23Z</dcterms:modified>
</cp:coreProperties>
</file>