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Future of Technology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ideas and creative thoughts with new imaginations in form of device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develops the skills and knowledge to effectively use the Internet and other digital technology, especially in order to participate responsibly in social and civic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achieved without great effort; presenting few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time or a period of time following the moment of speaking or writing; time regarded as still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the imagination or original ideas, especially in the production of an artistic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thought or suggestion as to a possible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process of promoting a cause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the application of engineering to the development of software in a systematic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or become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electronic communication to bully a person, typically by sending messages of an intimidating or threatening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application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or instance of improving or being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process of visual communication and problem-solving through the use of typography, photography and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marketing of products or services using digital technologies, mainly  /   on the Internet, but also including mobile phones, display advertising, and any other digital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irrelevant messages sent on the Internet to a large number of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occupation undertaken for a significant period of a person's life and with opportunities for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electronic device for storing and processing data, typically in binary form, according to instructions given to it in a variable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stopping something from happening or arising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abbreviation that stands for science, technology, engineering, and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a computer to gain unauthorized access to data in a system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Future     </w:t>
      </w:r>
      <w:r>
        <w:t xml:space="preserve">   Cyber bullying    </w:t>
      </w:r>
      <w:r>
        <w:t xml:space="preserve">   Digital marketing     </w:t>
      </w:r>
      <w:r>
        <w:t xml:space="preserve">   Software engineering     </w:t>
      </w:r>
      <w:r>
        <w:t xml:space="preserve">   Innovation     </w:t>
      </w:r>
      <w:r>
        <w:t xml:space="preserve">   Graphic design    </w:t>
      </w:r>
      <w:r>
        <w:t xml:space="preserve">   Computer    </w:t>
      </w:r>
      <w:r>
        <w:t xml:space="preserve">   Spams     </w:t>
      </w:r>
      <w:r>
        <w:t xml:space="preserve">   Hacks     </w:t>
      </w:r>
      <w:r>
        <w:t xml:space="preserve">   Prevent     </w:t>
      </w:r>
      <w:r>
        <w:t xml:space="preserve">   Advancements     </w:t>
      </w:r>
      <w:r>
        <w:t xml:space="preserve">   Ideas     </w:t>
      </w:r>
      <w:r>
        <w:t xml:space="preserve">   Career    </w:t>
      </w:r>
      <w:r>
        <w:t xml:space="preserve">   Stem    </w:t>
      </w:r>
      <w:r>
        <w:t xml:space="preserve">   Creativity    </w:t>
      </w:r>
      <w:r>
        <w:t xml:space="preserve">   Changes     </w:t>
      </w:r>
      <w:r>
        <w:t xml:space="preserve">   Easier     </w:t>
      </w:r>
      <w:r>
        <w:t xml:space="preserve">   Improvements    </w:t>
      </w:r>
      <w:r>
        <w:t xml:space="preserve">   Digital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of Technology and You</dc:title>
  <dcterms:created xsi:type="dcterms:W3CDTF">2021-10-11T07:45:06Z</dcterms:created>
  <dcterms:modified xsi:type="dcterms:W3CDTF">2021-10-11T07:45:06Z</dcterms:modified>
</cp:coreProperties>
</file>