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gravity    </w:t>
      </w:r>
      <w:r>
        <w:t xml:space="preserve">   dark energy    </w:t>
      </w:r>
      <w:r>
        <w:t xml:space="preserve">   explosion    </w:t>
      </w:r>
      <w:r>
        <w:t xml:space="preserve">   collapse    </w:t>
      </w:r>
      <w:r>
        <w:t xml:space="preserve">   Earth    </w:t>
      </w:r>
      <w:r>
        <w:t xml:space="preserve">   Universe    </w:t>
      </w:r>
      <w:r>
        <w:t xml:space="preserve">   Betelguese    </w:t>
      </w:r>
      <w:r>
        <w:t xml:space="preserve">   Big Bang    </w:t>
      </w:r>
      <w:r>
        <w:t xml:space="preserve">   Big Freeze    </w:t>
      </w:r>
      <w:r>
        <w:t xml:space="preserve">   Big Rip    </w:t>
      </w:r>
      <w:r>
        <w:t xml:space="preserve">   Big Crunch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of the Universe</dc:title>
  <dcterms:created xsi:type="dcterms:W3CDTF">2021-10-11T07:44:36Z</dcterms:created>
  <dcterms:modified xsi:type="dcterms:W3CDTF">2021-10-11T07:44:36Z</dcterms:modified>
</cp:coreProperties>
</file>