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tense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quand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avec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We are going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they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say I'm going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to know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an unconjugated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bientôt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la mer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verb is always needed in forming the future tense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put around a verb to make it 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tense in French</dc:title>
  <dcterms:created xsi:type="dcterms:W3CDTF">2021-10-16T03:44:27Z</dcterms:created>
  <dcterms:modified xsi:type="dcterms:W3CDTF">2021-10-16T03:44:27Z</dcterms:modified>
</cp:coreProperties>
</file>