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Futurism croswword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one female futurism artist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the other famous artist Umberto Boccioni, Gino Severini and.....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painted Ballerina in blue?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one thing futurism was based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futurism originate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French word for 'futurism'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Umberto Boccioni's most famous piece of futurism?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Giacomo Balla most famous piece of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was futurism around?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painted this picture?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Futurism croswword </dc:title>
  <dcterms:created xsi:type="dcterms:W3CDTF">2021-10-11T07:44:17Z</dcterms:created>
  <dcterms:modified xsi:type="dcterms:W3CDTF">2021-10-11T07:44:17Z</dcterms:modified>
</cp:coreProperties>
</file>