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Futuristic Tech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Aliens    </w:t>
      </w:r>
      <w:r>
        <w:t xml:space="preserve">   Automatrons    </w:t>
      </w:r>
      <w:r>
        <w:t xml:space="preserve">   Cryogenic    </w:t>
      </w:r>
      <w:r>
        <w:t xml:space="preserve">   Electromagnetic    </w:t>
      </w:r>
      <w:r>
        <w:t xml:space="preserve">   Fusion Energy    </w:t>
      </w:r>
      <w:r>
        <w:t xml:space="preserve">   Hologram    </w:t>
      </w:r>
      <w:r>
        <w:t xml:space="preserve">   Mech Suits    </w:t>
      </w:r>
      <w:r>
        <w:t xml:space="preserve">   Mutants    </w:t>
      </w:r>
      <w:r>
        <w:t xml:space="preserve">   Synthetic Life    </w:t>
      </w:r>
      <w:r>
        <w:t xml:space="preserve">   Soda    </w:t>
      </w:r>
      <w:r>
        <w:t xml:space="preserve">   Lasers    </w:t>
      </w:r>
      <w:r>
        <w:t xml:space="preserve">   Nuclear    </w:t>
      </w:r>
      <w:r>
        <w:t xml:space="preserve">   Plasma    </w:t>
      </w:r>
      <w:r>
        <w:t xml:space="preserve">   Polymers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Futuristic Tech Word Search</dc:title>
  <dcterms:created xsi:type="dcterms:W3CDTF">2021-10-11T07:44:31Z</dcterms:created>
  <dcterms:modified xsi:type="dcterms:W3CDTF">2021-10-11T07:44:31Z</dcterms:modified>
</cp:coreProperties>
</file>