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Futuristic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Automatron    </w:t>
      </w:r>
      <w:r>
        <w:t xml:space="preserve">   Cryogenics    </w:t>
      </w:r>
      <w:r>
        <w:t xml:space="preserve">   Electromagnetic    </w:t>
      </w:r>
      <w:r>
        <w:t xml:space="preserve">   Fusion Energy    </w:t>
      </w:r>
      <w:r>
        <w:t xml:space="preserve">   Hover Cars    </w:t>
      </w:r>
      <w:r>
        <w:t xml:space="preserve">   Lasers    </w:t>
      </w:r>
      <w:r>
        <w:t xml:space="preserve">   Mech    </w:t>
      </w:r>
      <w:r>
        <w:t xml:space="preserve">   Mutants    </w:t>
      </w:r>
      <w:r>
        <w:t xml:space="preserve">   Nukes    </w:t>
      </w:r>
      <w:r>
        <w:t xml:space="preserve">   Plasma    </w:t>
      </w:r>
      <w:r>
        <w:t xml:space="preserve">   Science    </w:t>
      </w:r>
      <w:r>
        <w:t xml:space="preserve">   Soda    </w:t>
      </w:r>
      <w:r>
        <w:t xml:space="preserve">   Space    </w:t>
      </w:r>
      <w:r>
        <w:t xml:space="preserve">   Synthetic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Futuristic Word Search</dc:title>
  <dcterms:created xsi:type="dcterms:W3CDTF">2021-10-11T07:44:34Z</dcterms:created>
  <dcterms:modified xsi:type="dcterms:W3CDTF">2021-10-11T07:44:34Z</dcterms:modified>
</cp:coreProperties>
</file>