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Fuzzy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FaceTime    </w:t>
      </w:r>
      <w:r>
        <w:t xml:space="preserve">   iPhone    </w:t>
      </w:r>
      <w:r>
        <w:t xml:space="preserve">   Minecraft    </w:t>
      </w:r>
      <w:r>
        <w:t xml:space="preserve">   Soft    </w:t>
      </w:r>
      <w:r>
        <w:t xml:space="preserve">   Fluffy    </w:t>
      </w:r>
      <w:r>
        <w:t xml:space="preserve">   Cute    </w:t>
      </w:r>
      <w:r>
        <w:t xml:space="preserve">   Cleaning    </w:t>
      </w:r>
      <w:r>
        <w:t xml:space="preserve">   Rodents    </w:t>
      </w:r>
      <w:r>
        <w:t xml:space="preserve">   Guinea Pig    </w:t>
      </w:r>
      <w:r>
        <w:t xml:space="preserve">   Gerbil    </w:t>
      </w:r>
      <w:r>
        <w:t xml:space="preserve">   Hamster    </w:t>
      </w:r>
      <w:r>
        <w:t xml:space="preserve">   Tonka    </w:t>
      </w:r>
      <w:r>
        <w:t xml:space="preserve">   Dallas    </w:t>
      </w:r>
      <w:r>
        <w:t xml:space="preserve">   Rocco    </w:t>
      </w:r>
      <w:r>
        <w:t xml:space="preserve">   Buddy    </w:t>
      </w:r>
      <w:r>
        <w:t xml:space="preserve">   Midnight    </w:t>
      </w:r>
      <w:r>
        <w:t xml:space="preserve">   Chip    </w:t>
      </w:r>
      <w:r>
        <w:t xml:space="preserve">   Cheddar    </w:t>
      </w:r>
      <w:r>
        <w:t xml:space="preserve">   Ashley    </w:t>
      </w:r>
      <w:r>
        <w:t xml:space="preserve">   Elizabeth    </w:t>
      </w:r>
      <w:r>
        <w:t xml:space="preserve">   Sarah    </w:t>
      </w:r>
      <w:r>
        <w:t xml:space="preserve">   Brooke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Fuzzy Friends</dc:title>
  <dcterms:created xsi:type="dcterms:W3CDTF">2021-10-11T07:43:58Z</dcterms:created>
  <dcterms:modified xsi:type="dcterms:W3CDTF">2021-10-11T07:43:58Z</dcterms:modified>
</cp:coreProperties>
</file>