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Fuzzy Mud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Ergie    </w:t>
      </w:r>
      <w:r>
        <w:t xml:space="preserve">   Senator March    </w:t>
      </w:r>
      <w:r>
        <w:t xml:space="preserve">   Senator Foote    </w:t>
      </w:r>
      <w:r>
        <w:t xml:space="preserve">   Senator Wright    </w:t>
      </w:r>
      <w:r>
        <w:t xml:space="preserve">   Mr.Fitzman    </w:t>
      </w:r>
      <w:r>
        <w:t xml:space="preserve">   Epidemic    </w:t>
      </w:r>
      <w:r>
        <w:t xml:space="preserve">   Biolene    </w:t>
      </w:r>
      <w:r>
        <w:t xml:space="preserve">   Woods    </w:t>
      </w:r>
      <w:r>
        <w:t xml:space="preserve">   Pain    </w:t>
      </w:r>
      <w:r>
        <w:t xml:space="preserve">   Infection    </w:t>
      </w:r>
      <w:r>
        <w:t xml:space="preserve">   Friendship    </w:t>
      </w:r>
      <w:r>
        <w:t xml:space="preserve">   Bullying    </w:t>
      </w:r>
      <w:r>
        <w:t xml:space="preserve">   Fuzzy Mud    </w:t>
      </w:r>
      <w:r>
        <w:t xml:space="preserve">   Rash    </w:t>
      </w:r>
      <w:r>
        <w:t xml:space="preserve">   Marshall    </w:t>
      </w:r>
      <w:r>
        <w:t xml:space="preserve">   Tamaya    </w:t>
      </w:r>
      <w:r>
        <w:t xml:space="preserve">   Chad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Fuzzy Mud Word Search</dc:title>
  <dcterms:created xsi:type="dcterms:W3CDTF">2021-10-11T07:44:06Z</dcterms:created>
  <dcterms:modified xsi:type="dcterms:W3CDTF">2021-10-11T07:44:06Z</dcterms:modified>
</cp:coreProperties>
</file>