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Fuzzy Mud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Contamination    </w:t>
      </w:r>
      <w:r>
        <w:t xml:space="preserve">   Mistake    </w:t>
      </w:r>
      <w:r>
        <w:t xml:space="preserve">   Spread    </w:t>
      </w:r>
      <w:r>
        <w:t xml:space="preserve">   Rash    </w:t>
      </w:r>
      <w:r>
        <w:t xml:space="preserve">   Confusion    </w:t>
      </w:r>
      <w:r>
        <w:t xml:space="preserve">   Biolne    </w:t>
      </w:r>
      <w:r>
        <w:t xml:space="preserve">   Puddles    </w:t>
      </w:r>
      <w:r>
        <w:t xml:space="preserve">   Sploches    </w:t>
      </w:r>
      <w:r>
        <w:t xml:space="preserve">   Fuzzy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 Mud </dc:title>
  <dcterms:created xsi:type="dcterms:W3CDTF">2021-10-11T07:44:48Z</dcterms:created>
  <dcterms:modified xsi:type="dcterms:W3CDTF">2021-10-11T07:44:48Z</dcterms:modified>
</cp:coreProperties>
</file>