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Fuzzy Mud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bloody    </w:t>
      </w:r>
      <w:r>
        <w:t xml:space="preserve">   multiplying    </w:t>
      </w:r>
      <w:r>
        <w:t xml:space="preserve">   double    </w:t>
      </w:r>
      <w:r>
        <w:t xml:space="preserve">   academy    </w:t>
      </w:r>
      <w:r>
        <w:t xml:space="preserve">   school    </w:t>
      </w:r>
      <w:r>
        <w:t xml:space="preserve">   continued    </w:t>
      </w:r>
      <w:r>
        <w:t xml:space="preserve">   contained    </w:t>
      </w:r>
      <w:r>
        <w:t xml:space="preserve">   muddy    </w:t>
      </w:r>
      <w:r>
        <w:t xml:space="preserve">   authority    </w:t>
      </w:r>
      <w:r>
        <w:t xml:space="preserve">   computer    </w:t>
      </w:r>
      <w:r>
        <w:t xml:space="preserve">   phones    </w:t>
      </w:r>
      <w:r>
        <w:t xml:space="preserve">   straw    </w:t>
      </w:r>
      <w:r>
        <w:t xml:space="preserve">   plastic    </w:t>
      </w:r>
      <w:r>
        <w:t xml:space="preserve">   getting    </w:t>
      </w:r>
      <w:r>
        <w:t xml:space="preserve">   away    </w:t>
      </w:r>
      <w:r>
        <w:t xml:space="preserve">   scared    </w:t>
      </w:r>
      <w:r>
        <w:t xml:space="preserve">   gloomy    </w:t>
      </w:r>
      <w:r>
        <w:t xml:space="preserve">   chain    </w:t>
      </w:r>
      <w:r>
        <w:t xml:space="preserve">   separated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Fuzzy Mud</dc:title>
  <dcterms:created xsi:type="dcterms:W3CDTF">2021-10-11T07:44:57Z</dcterms:created>
  <dcterms:modified xsi:type="dcterms:W3CDTF">2021-10-11T07:44:57Z</dcterms:modified>
</cp:coreProperties>
</file>