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Fy Ardal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gwesty?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vandelism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ysgol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ice rink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Fy Ardal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the gap Dwin -------- yr ardal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canolfan siopa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pub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skate park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cinema in Welsh?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gorsaf petrol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siopau is shops what is siop?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Ardal</dc:title>
  <dcterms:created xsi:type="dcterms:W3CDTF">2021-10-11T07:44:13Z</dcterms:created>
  <dcterms:modified xsi:type="dcterms:W3CDTF">2021-10-11T07:44:13Z</dcterms:modified>
</cp:coreProperties>
</file>