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Fy Nheulu - 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Fy nghath    </w:t>
      </w:r>
      <w:r>
        <w:t xml:space="preserve">   Fy nghi    </w:t>
      </w:r>
      <w:r>
        <w:t xml:space="preserve">   Fy modryb    </w:t>
      </w:r>
      <w:r>
        <w:t xml:space="preserve">   Fy Ewthyr    </w:t>
      </w:r>
      <w:r>
        <w:t xml:space="preserve">   Fy Mam gu    </w:t>
      </w:r>
      <w:r>
        <w:t xml:space="preserve">   Fy Nhad cu    </w:t>
      </w:r>
      <w:r>
        <w:t xml:space="preserve">   Fy nghefnither    </w:t>
      </w:r>
      <w:r>
        <w:t xml:space="preserve">   Fy nghefndir    </w:t>
      </w:r>
      <w:r>
        <w:t xml:space="preserve">   Fy chwaer    </w:t>
      </w:r>
      <w:r>
        <w:t xml:space="preserve">   Fy mrawd    </w:t>
      </w:r>
      <w:r>
        <w:t xml:space="preserve">   Fy Nhad    </w:t>
      </w:r>
      <w:r>
        <w:t xml:space="preserve">   Fy Mam    </w:t>
      </w:r>
      <w:r>
        <w:t xml:space="preserve">   Fy nheulu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Nheulu - My family</dc:title>
  <dcterms:created xsi:type="dcterms:W3CDTF">2021-10-11T07:45:04Z</dcterms:created>
  <dcterms:modified xsi:type="dcterms:W3CDTF">2021-10-11T07:45:04Z</dcterms:modified>
</cp:coreProperties>
</file>