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Fynbos and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biome    </w:t>
      </w:r>
      <w:r>
        <w:t xml:space="preserve">   bird    </w:t>
      </w:r>
      <w:r>
        <w:t xml:space="preserve">   cape    </w:t>
      </w:r>
      <w:r>
        <w:t xml:space="preserve">   climate    </w:t>
      </w:r>
      <w:r>
        <w:t xml:space="preserve">   conservation    </w:t>
      </w:r>
      <w:r>
        <w:t xml:space="preserve">   ecosystem    </w:t>
      </w:r>
      <w:r>
        <w:t xml:space="preserve">   endangered    </w:t>
      </w:r>
      <w:r>
        <w:t xml:space="preserve">   fire    </w:t>
      </w:r>
      <w:r>
        <w:t xml:space="preserve">   flowers    </w:t>
      </w:r>
      <w:r>
        <w:t xml:space="preserve">   foodchain    </w:t>
      </w:r>
      <w:r>
        <w:t xml:space="preserve">   fynbos    </w:t>
      </w:r>
      <w:r>
        <w:t xml:space="preserve">   habitat    </w:t>
      </w:r>
      <w:r>
        <w:t xml:space="preserve">   mountain    </w:t>
      </w:r>
      <w:r>
        <w:t xml:space="preserve">   nature    </w:t>
      </w:r>
      <w:r>
        <w:t xml:space="preserve">   plants    </w:t>
      </w:r>
      <w:r>
        <w:t xml:space="preserve">   predator    </w:t>
      </w:r>
      <w:r>
        <w:t xml:space="preserve">   prey    </w:t>
      </w:r>
      <w:r>
        <w:t xml:space="preserve">   reptile    </w:t>
      </w:r>
      <w:r>
        <w:t xml:space="preserve">   water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Fynbos and Ecosystems</dc:title>
  <dcterms:created xsi:type="dcterms:W3CDTF">2021-10-11T07:44:49Z</dcterms:created>
  <dcterms:modified xsi:type="dcterms:W3CDTF">2021-10-11T07:44:49Z</dcterms:modified>
</cp:coreProperties>
</file>