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Fynbos species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Serruria florida    </w:t>
      </w:r>
      <w:r>
        <w:t xml:space="preserve">   agatosmabetulina    </w:t>
      </w:r>
      <w:r>
        <w:t xml:space="preserve">   KingProtea    </w:t>
      </w:r>
      <w:r>
        <w:t xml:space="preserve">   geophytes    </w:t>
      </w:r>
      <w:r>
        <w:t xml:space="preserve">   vygies    </w:t>
      </w:r>
      <w:r>
        <w:t xml:space="preserve">   legumes    </w:t>
      </w:r>
      <w:r>
        <w:t xml:space="preserve">   Asteraceous    </w:t>
      </w:r>
      <w:r>
        <w:t xml:space="preserve">   watsonias    </w:t>
      </w:r>
      <w:r>
        <w:t xml:space="preserve">   Erica    </w:t>
      </w:r>
      <w:r>
        <w:t xml:space="preserve">   bluedisa    </w:t>
      </w:r>
      <w:r>
        <w:t xml:space="preserve">   heathers    </w:t>
      </w:r>
      <w:r>
        <w:t xml:space="preserve">   protea    </w:t>
      </w:r>
      <w:r>
        <w:t xml:space="preserve">   candeslabralily    </w:t>
      </w:r>
      <w:r>
        <w:t xml:space="preserve">   Restios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Fynbos species </dc:title>
  <dcterms:created xsi:type="dcterms:W3CDTF">2021-10-11T07:45:17Z</dcterms:created>
  <dcterms:modified xsi:type="dcterms:W3CDTF">2021-10-11T07:45:17Z</dcterms:modified>
</cp:coreProperties>
</file>