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G1社区找词1（地点）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行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银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局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利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便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餐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G1社区找词1（地点）</dc:title>
  <dcterms:created xsi:type="dcterms:W3CDTF">2022-09-03T17:30:32Z</dcterms:created>
  <dcterms:modified xsi:type="dcterms:W3CDTF">2022-09-03T17:30:32Z</dcterms:modified>
</cp:coreProperties>
</file>