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G:134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fruta verde en guacamole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agarra 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Donde tus horneas (Bake)  tu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tu hierves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donde tú cocinas tus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listo de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donde tú calientas tus comidas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donde tu lavas tus manos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tu fries tus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tu usas para cocinas to hamburguesas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fruta anaranjado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verduras que haces tus llorar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carne en tu espagueti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tu usas para cortas tu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fruta rojo y verde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G:134</dc:title>
  <dcterms:created xsi:type="dcterms:W3CDTF">2021-10-11T07:45:18Z</dcterms:created>
  <dcterms:modified xsi:type="dcterms:W3CDTF">2021-10-11T07:45:18Z</dcterms:modified>
</cp:coreProperties>
</file>