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G153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Conjoined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beat and threw a man off a cliff, he died of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victim involved in the Hillsborough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 matter instead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willingly neglected him baby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 stole exam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 lottery ticket to someone underage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jumped out of car after a man tried to assault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Squatter who set fire to a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Naked ladder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used girlfriend as human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anaesthetist who failed to notice a loose oxygen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Level crossing guard left gate open, hay cart driver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poured paraffin through letterbox of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Faulty gas fire caused tenants to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G153 Cases</dc:title>
  <dcterms:created xsi:type="dcterms:W3CDTF">2021-10-11T07:44:05Z</dcterms:created>
  <dcterms:modified xsi:type="dcterms:W3CDTF">2021-10-11T07:44:05Z</dcterms:modified>
</cp:coreProperties>
</file>