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G20 OSAKA SUMMIT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n. a country that has agreed to help and support another country or a person who helps and supports somebody who is in a difficult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v.​  infinitive form , to frighten a person or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n. A situation in which no agreement can be reached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v. present participle form , to control or limit something that is not wanted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v. to encourage, to promote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adv. officially, in a way that follows an agreed or official way of doing things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v. infinitive form to make people or things join together to form a unit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n. large party or celebration,or meeting.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adj.  especially of an agreement) that cannot be legally avoided or stopped: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adv. publicly and by somebody who is in a position of authority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v. infinitive form (of a situation or story) to develop or become clear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n. the basic and most important part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G20 OSAKA SUMMIT 2019</dc:title>
  <dcterms:created xsi:type="dcterms:W3CDTF">2021-10-11T07:45:12Z</dcterms:created>
  <dcterms:modified xsi:type="dcterms:W3CDTF">2021-10-11T07:45:12Z</dcterms:modified>
</cp:coreProperties>
</file>