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Nebbiolo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Rum used for South Boston Sling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Chibbons favorite summer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Gruner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Chenin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Hugo loves this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Sherry BTG is called Bodegas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Spirit for Mayfair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spirit in Death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Pinot Gris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Tullamore DEW, Aperol, Sweet Vermouth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Sauternes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Burgundy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Champagne BTG (Cheap)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Sangiovese BTG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Rioja BTG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G23 Crossword </dc:title>
  <dcterms:created xsi:type="dcterms:W3CDTF">2021-10-11T07:45:10Z</dcterms:created>
  <dcterms:modified xsi:type="dcterms:W3CDTF">2021-10-11T07:45:10Z</dcterms:modified>
</cp:coreProperties>
</file>