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G3 W3字词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肖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柔</w:t>
            </w:r>
          </w:p>
        </w:tc>
      </w:tr>
    </w:tbl>
    <w:p>
      <w:pPr>
        <w:pStyle w:val="WordBankSmall"/>
      </w:pPr>
      <w:r>
        <w:t xml:space="preserve">   乱七八糟    </w:t>
      </w:r>
      <w:r>
        <w:t xml:space="preserve">   结果    </w:t>
      </w:r>
      <w:r>
        <w:t xml:space="preserve">   突然    </w:t>
      </w:r>
      <w:r>
        <w:t xml:space="preserve">   原来    </w:t>
      </w:r>
      <w:r>
        <w:t xml:space="preserve">   惟妙惟肖    </w:t>
      </w:r>
      <w:r>
        <w:t xml:space="preserve">   模仿    </w:t>
      </w:r>
      <w:r>
        <w:t xml:space="preserve">   相遇    </w:t>
      </w:r>
      <w:r>
        <w:t xml:space="preserve">   秘密    </w:t>
      </w:r>
      <w:r>
        <w:t xml:space="preserve">   全神贯注    </w:t>
      </w:r>
      <w:r>
        <w:t xml:space="preserve">   紧张    </w:t>
      </w:r>
      <w:r>
        <w:t xml:space="preserve">   虽然    </w:t>
      </w:r>
      <w:r>
        <w:t xml:space="preserve">   简洁    </w:t>
      </w:r>
      <w:r>
        <w:t xml:space="preserve">   温柔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G3 W3字词</dc:title>
  <dcterms:created xsi:type="dcterms:W3CDTF">2021-10-11T07:44:26Z</dcterms:created>
  <dcterms:modified xsi:type="dcterms:W3CDTF">2021-10-11T07:44:26Z</dcterms:modified>
</cp:coreProperties>
</file>