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G3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famous book written by Imam Ali (as)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Sayyeda Fatima (as) said: "The wisdom in the Quran will take you from the darkness of ignorance to the light of K__ __ __ __ __ __ __ __."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My both Paternal and maternal granfathers are Imams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seventh month in the Lunar calender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first Imam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sword of Imam Ali (as)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Commander of the Faithful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charging knight meaning in Arabic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Prophet said: " I am the city of knowledge and Ali is its --------- 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Qiblah of  Muslims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One of the highly recommended deed to do in the month of Rajab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One of my titles means The Guide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G3 puzzle</dc:title>
  <dcterms:created xsi:type="dcterms:W3CDTF">2021-10-11T07:44:56Z</dcterms:created>
  <dcterms:modified xsi:type="dcterms:W3CDTF">2021-10-11T07:44:56Z</dcterms:modified>
</cp:coreProperties>
</file>