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G3netics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phase in which RNA and protein are synthesised for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"Aster" are formed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Sickle cell anaemia is cause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folds in mitochondria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DNA fingerprinting is also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highly condensed chromatin fibre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longest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sugar present in DNA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23rd pair in human is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diffrences between individuals due to inheritance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undifferentiated cells which undergo unlimited division and produce severel types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mitosis occurs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'X' linked inheritance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46 no of chromosomes are present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G3netics</dc:title>
  <dcterms:created xsi:type="dcterms:W3CDTF">2021-10-11T07:44:24Z</dcterms:created>
  <dcterms:modified xsi:type="dcterms:W3CDTF">2021-10-11T07:44:24Z</dcterms:modified>
</cp:coreProperties>
</file>