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G50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Large"/>
      </w:pPr>
      <w:r>
        <w:t xml:space="preserve">   secaron    </w:t>
      </w:r>
      <w:r>
        <w:t xml:space="preserve">   bañaron    </w:t>
      </w:r>
      <w:r>
        <w:t xml:space="preserve">   cepillaron    </w:t>
      </w:r>
      <w:r>
        <w:t xml:space="preserve">   lavaron    </w:t>
      </w:r>
      <w:r>
        <w:t xml:space="preserve">   secamos    </w:t>
      </w:r>
      <w:r>
        <w:t xml:space="preserve">   bañamos    </w:t>
      </w:r>
      <w:r>
        <w:t xml:space="preserve">   cepillamos    </w:t>
      </w:r>
      <w:r>
        <w:t xml:space="preserve">   lavamos    </w:t>
      </w:r>
      <w:r>
        <w:t xml:space="preserve">   seco    </w:t>
      </w:r>
      <w:r>
        <w:t xml:space="preserve">   baño    </w:t>
      </w:r>
      <w:r>
        <w:t xml:space="preserve">   cepilló    </w:t>
      </w:r>
      <w:r>
        <w:t xml:space="preserve">   lavó    </w:t>
      </w:r>
      <w:r>
        <w:t xml:space="preserve">   bañaste    </w:t>
      </w:r>
      <w:r>
        <w:t xml:space="preserve">   bañe    </w:t>
      </w:r>
      <w:r>
        <w:t xml:space="preserve">   cepillaste    </w:t>
      </w:r>
      <w:r>
        <w:t xml:space="preserve">   cepille    </w:t>
      </w:r>
      <w:r>
        <w:t xml:space="preserve">   lavaste    </w:t>
      </w:r>
      <w:r>
        <w:t xml:space="preserve">   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G50 word search</dc:title>
  <dcterms:created xsi:type="dcterms:W3CDTF">2021-10-11T07:44:31Z</dcterms:created>
  <dcterms:modified xsi:type="dcterms:W3CDTF">2021-10-11T07:44:31Z</dcterms:modified>
</cp:coreProperties>
</file>