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G*59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SCARECROW    </w:t>
      </w:r>
      <w:r>
        <w:t xml:space="preserve">   YUNGMUTT    </w:t>
      </w:r>
      <w:r>
        <w:t xml:space="preserve">   KILLYOURSELF    </w:t>
      </w:r>
      <w:r>
        <w:t xml:space="preserve">   RAZOR    </w:t>
      </w:r>
      <w:r>
        <w:t xml:space="preserve">   RAMIREZ    </w:t>
      </w:r>
      <w:r>
        <w:t xml:space="preserve">   GREY    </w:t>
      </w:r>
      <w:r>
        <w:t xml:space="preserve">   ELYSIAN FIELDS    </w:t>
      </w:r>
      <w:r>
        <w:t xml:space="preserve">   666    </w:t>
      </w:r>
      <w:r>
        <w:t xml:space="preserve">   SUICIDE    </w:t>
      </w:r>
      <w:r>
        <w:t xml:space="preserve">   SCRIM    </w:t>
      </w:r>
      <w:r>
        <w:t xml:space="preserve">   RUBY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G*59 WORD SEARCH</dc:title>
  <dcterms:created xsi:type="dcterms:W3CDTF">2021-10-11T07:44:33Z</dcterms:created>
  <dcterms:modified xsi:type="dcterms:W3CDTF">2021-10-11T07:44:33Z</dcterms:modified>
</cp:coreProperties>
</file>