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G6 Chinese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been to many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have you been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you go last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did you go last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Singapore is small and beautiful.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you go with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 is very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France is very beautiful.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 you go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 you like Japan?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G6 Chinese </dc:title>
  <dcterms:created xsi:type="dcterms:W3CDTF">2021-10-11T07:45:22Z</dcterms:created>
  <dcterms:modified xsi:type="dcterms:W3CDTF">2021-10-11T07:45:22Z</dcterms:modified>
</cp:coreProperties>
</file>