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G6 Science -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tubes carry water from the roots to the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root goes both wide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tree holds onto the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the forest is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one of the layers that can show how old a tree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the forest is what we walk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is like a paper towel soaking up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layer is a soft, tastey treat for animals like deer, rabbits, and beavers.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layer is made of old, dry xylem.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count these to tell how old a tree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Rings that are thicker mean that year was _______________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root stretches across the ground but does not go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bark is young, it looks and feels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forest may have birds and squirrels living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root dives deep into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outer layer protects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tree absorbs water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bark gets older, it starts to 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part of the tree lets the tree grow taller than plants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part of the tree makes food for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Rings that are thinner mean that year was ________________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G6 Science - Trees</dc:title>
  <dcterms:created xsi:type="dcterms:W3CDTF">2021-10-11T07:45:29Z</dcterms:created>
  <dcterms:modified xsi:type="dcterms:W3CDTF">2021-10-11T07:45:29Z</dcterms:modified>
</cp:coreProperties>
</file>