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G7 ENHANCEMENT - THE PHILIPPINE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in the east of the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latitude at 23.5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23.5 degrees  south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to the prime meridian (use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that uses bodies of water as reference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line that around the center that divides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catchprase or a slogan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that uses neighboring countries as reference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way of locating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66.5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lines that run through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cluster or collection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66.5 degrees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lines on a map or a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and method of making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 the north of the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navigation system that functions because of satellites that orbit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 ENHANCEMENT - THE PHILIPPINE ENVIRONMENT</dc:title>
  <dcterms:created xsi:type="dcterms:W3CDTF">2021-10-11T07:45:35Z</dcterms:created>
  <dcterms:modified xsi:type="dcterms:W3CDTF">2021-10-11T07:45:35Z</dcterms:modified>
</cp:coreProperties>
</file>